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86292743/8490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Перминова Н.В.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11.01.2024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17.02.2024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17.04.2024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11.01.2024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Перминовым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366</w:t>
      </w:r>
      <w:r>
        <w:rPr>
          <w:rFonts w:ascii="Times New Roman" w:eastAsia="Times New Roman" w:hAnsi="Times New Roman" w:cs="Times New Roman"/>
        </w:rPr>
        <w:t>454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10.05.2024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86292743/8490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11.01.2024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объяснения</w:t>
      </w:r>
      <w:r>
        <w:rPr>
          <w:rFonts w:ascii="Times New Roman" w:eastAsia="Times New Roman" w:hAnsi="Times New Roman" w:cs="Times New Roman"/>
        </w:rPr>
        <w:t xml:space="preserve"> Перминова Н.В. от </w:t>
      </w:r>
      <w:r>
        <w:rPr>
          <w:rFonts w:ascii="Times New Roman" w:eastAsia="Times New Roman" w:hAnsi="Times New Roman" w:cs="Times New Roman"/>
        </w:rPr>
        <w:t>09.05.2024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0412365400725010202420103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